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CAF" w14:textId="77777777" w:rsidR="0011650F" w:rsidRPr="00464D5C" w:rsidRDefault="004B5BB8" w:rsidP="00C960C8">
      <w:pPr>
        <w:pStyle w:val="1"/>
        <w:keepNext w:val="0"/>
        <w:keepLines w:val="0"/>
        <w:widowControl w:val="0"/>
        <w:adjustRightInd w:val="0"/>
        <w:snapToGrid w:val="0"/>
        <w:spacing w:before="0" w:line="240" w:lineRule="auto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464D5C">
        <w:rPr>
          <w:rFonts w:ascii="Times New Roman" w:eastAsia="標楷體" w:hAnsi="Times New Roman" w:cs="Times New Roman"/>
          <w:sz w:val="32"/>
          <w:szCs w:val="32"/>
          <w:lang w:eastAsia="zh-TW"/>
        </w:rPr>
        <w:t>社團法人台灣氣膠研究學會</w:t>
      </w:r>
    </w:p>
    <w:p w14:paraId="7B94B932" w14:textId="79929CE0" w:rsidR="0050154F" w:rsidRPr="00464D5C" w:rsidRDefault="00BB2625" w:rsidP="0011650F">
      <w:pPr>
        <w:pStyle w:val="1"/>
        <w:keepNext w:val="0"/>
        <w:keepLines w:val="0"/>
        <w:widowControl w:val="0"/>
        <w:adjustRightInd w:val="0"/>
        <w:spacing w:before="0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464D5C">
        <w:rPr>
          <w:rFonts w:ascii="Times New Roman" w:eastAsia="標楷體" w:hAnsi="Times New Roman" w:cs="Times New Roman"/>
          <w:sz w:val="32"/>
          <w:szCs w:val="32"/>
          <w:lang w:eastAsia="zh-TW"/>
        </w:rPr>
        <w:t>「王秋森教授紀念論文獎」申請表</w:t>
      </w:r>
    </w:p>
    <w:p w14:paraId="1391A548" w14:textId="77777777" w:rsidR="0050154F" w:rsidRPr="00464D5C" w:rsidRDefault="004B5BB8" w:rsidP="00FD05F3">
      <w:pPr>
        <w:pStyle w:val="21"/>
        <w:keepNext w:val="0"/>
        <w:keepLines w:val="0"/>
        <w:widowControl w:val="0"/>
        <w:rPr>
          <w:rFonts w:ascii="Times New Roman" w:eastAsia="標楷體" w:hAnsi="Times New Roman" w:cs="Times New Roman"/>
          <w:lang w:eastAsia="zh-TW"/>
        </w:rPr>
      </w:pPr>
      <w:r w:rsidRPr="00464D5C">
        <w:rPr>
          <w:rFonts w:ascii="Times New Roman" w:eastAsia="標楷體" w:hAnsi="Times New Roman" w:cs="Times New Roman"/>
          <w:lang w:eastAsia="zh-TW"/>
        </w:rPr>
        <w:t>一、申請類別與基本資料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716"/>
        <w:gridCol w:w="2241"/>
        <w:gridCol w:w="5005"/>
      </w:tblGrid>
      <w:tr w:rsidR="0050154F" w:rsidRPr="00464D5C" w14:paraId="4CDCB035" w14:textId="77777777" w:rsidTr="001E3870">
        <w:trPr>
          <w:trHeight w:val="425"/>
        </w:trPr>
        <w:tc>
          <w:tcPr>
            <w:tcW w:w="1363" w:type="pct"/>
            <w:vAlign w:val="center"/>
          </w:tcPr>
          <w:p w14:paraId="557E8735" w14:textId="00BA5A8A" w:rsidR="0050154F" w:rsidRPr="00464D5C" w:rsidRDefault="00513A70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申請類別</w:t>
            </w:r>
            <w:proofErr w:type="spellEnd"/>
          </w:p>
        </w:tc>
        <w:tc>
          <w:tcPr>
            <w:tcW w:w="3637" w:type="pct"/>
            <w:gridSpan w:val="2"/>
            <w:vAlign w:val="center"/>
          </w:tcPr>
          <w:p w14:paraId="7215E41A" w14:textId="26C536C5" w:rsidR="0050154F" w:rsidRPr="00464D5C" w:rsidRDefault="004B5BB8" w:rsidP="001E387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博士論文獎</w:t>
            </w:r>
            <w:r w:rsidR="00E30751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　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碩士論文獎</w:t>
            </w:r>
          </w:p>
        </w:tc>
      </w:tr>
      <w:tr w:rsidR="0050154F" w:rsidRPr="00464D5C" w14:paraId="620F7C2F" w14:textId="77777777" w:rsidTr="001E3870">
        <w:trPr>
          <w:trHeight w:val="425"/>
        </w:trPr>
        <w:tc>
          <w:tcPr>
            <w:tcW w:w="1363" w:type="pct"/>
            <w:vAlign w:val="center"/>
          </w:tcPr>
          <w:p w14:paraId="4960B759" w14:textId="16E46353" w:rsidR="0050154F" w:rsidRPr="00464D5C" w:rsidRDefault="00513A70" w:rsidP="008222FA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學術領域</w:t>
            </w:r>
            <w:proofErr w:type="spellEnd"/>
            <w:r w:rsidR="001164F4">
              <w:rPr>
                <w:rFonts w:ascii="Times New Roman" w:eastAsia="標楷體" w:hAnsi="Times New Roman" w:cs="Times New Roman" w:hint="eastAsia"/>
                <w:lang w:eastAsia="zh-TW"/>
              </w:rPr>
              <w:t xml:space="preserve"> (</w:t>
            </w:r>
            <w:r w:rsidR="001164F4" w:rsidRPr="001164F4">
              <w:rPr>
                <w:rFonts w:ascii="Times New Roman" w:eastAsia="標楷體" w:hAnsi="Times New Roman" w:cs="Times New Roman" w:hint="eastAsia"/>
                <w:lang w:eastAsia="zh-TW"/>
              </w:rPr>
              <w:t>二擇</w:t>
            </w:r>
            <w:proofErr w:type="gramStart"/>
            <w:r w:rsidR="001164F4" w:rsidRPr="001164F4">
              <w:rPr>
                <w:rFonts w:ascii="Times New Roman" w:eastAsia="標楷體" w:hAnsi="Times New Roman" w:cs="Times New Roman" w:hint="eastAsia"/>
                <w:lang w:eastAsia="zh-TW"/>
              </w:rPr>
              <w:t>一</w:t>
            </w:r>
            <w:proofErr w:type="gramEnd"/>
            <w:r w:rsidR="001164F4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  <w:tc>
          <w:tcPr>
            <w:tcW w:w="3637" w:type="pct"/>
            <w:gridSpan w:val="2"/>
            <w:vAlign w:val="center"/>
          </w:tcPr>
          <w:p w14:paraId="1E669FDC" w14:textId="51F2AE68" w:rsidR="0050154F" w:rsidRPr="00464D5C" w:rsidRDefault="004B5BB8" w:rsidP="001E387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>□</w:t>
            </w:r>
            <w:r w:rsidR="00EF68A4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proofErr w:type="gramStart"/>
            <w:r w:rsidR="00EF68A4" w:rsidRPr="00464D5C">
              <w:rPr>
                <w:rFonts w:ascii="Times New Roman" w:eastAsia="標楷體" w:hAnsi="Times New Roman" w:cs="Times New Roman"/>
                <w:lang w:eastAsia="zh-TW"/>
              </w:rPr>
              <w:t>氣膠科技</w:t>
            </w:r>
            <w:proofErr w:type="gramEnd"/>
            <w:r w:rsidR="00EF68A4" w:rsidRPr="00464D5C">
              <w:rPr>
                <w:rFonts w:ascii="Times New Roman" w:eastAsia="標楷體" w:hAnsi="Times New Roman" w:cs="Times New Roman"/>
                <w:lang w:eastAsia="zh-TW"/>
              </w:rPr>
              <w:t>與空氣品質相關領域</w:t>
            </w:r>
            <w:r w:rsidR="00E30751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　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□</w:t>
            </w:r>
            <w:r w:rsidR="00EF68A4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EF68A4" w:rsidRPr="00464D5C">
              <w:rPr>
                <w:rFonts w:ascii="Times New Roman" w:eastAsia="標楷體" w:hAnsi="Times New Roman" w:cs="Times New Roman"/>
                <w:lang w:eastAsia="zh-TW"/>
              </w:rPr>
              <w:t>職業安全衛生相關領域</w:t>
            </w:r>
          </w:p>
        </w:tc>
      </w:tr>
      <w:tr w:rsidR="0050154F" w:rsidRPr="00464D5C" w14:paraId="73A5B8E6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071BF8EF" w14:textId="56A4C021" w:rsidR="0050154F" w:rsidRPr="00464D5C" w:rsidRDefault="004B5BB8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姓名</w:t>
            </w:r>
            <w:proofErr w:type="spellEnd"/>
          </w:p>
        </w:tc>
        <w:tc>
          <w:tcPr>
            <w:tcW w:w="3637" w:type="pct"/>
            <w:gridSpan w:val="2"/>
          </w:tcPr>
          <w:p w14:paraId="5729A4D7" w14:textId="77777777" w:rsidR="0050154F" w:rsidRPr="00464D5C" w:rsidRDefault="0050154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154F" w:rsidRPr="00464D5C" w14:paraId="62F2AC7F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37B345DE" w14:textId="77777777" w:rsidR="0050154F" w:rsidRPr="00464D5C" w:rsidRDefault="004B5BB8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就讀學校／系所</w:t>
            </w:r>
            <w:proofErr w:type="spellEnd"/>
          </w:p>
        </w:tc>
        <w:tc>
          <w:tcPr>
            <w:tcW w:w="3637" w:type="pct"/>
            <w:gridSpan w:val="2"/>
          </w:tcPr>
          <w:p w14:paraId="738C284B" w14:textId="77777777" w:rsidR="0050154F" w:rsidRPr="00464D5C" w:rsidRDefault="0050154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154F" w:rsidRPr="00464D5C" w14:paraId="233E6F1C" w14:textId="77777777" w:rsidTr="001E3870">
        <w:trPr>
          <w:trHeight w:val="425"/>
        </w:trPr>
        <w:tc>
          <w:tcPr>
            <w:tcW w:w="1363" w:type="pct"/>
            <w:vAlign w:val="center"/>
          </w:tcPr>
          <w:p w14:paraId="12D069AB" w14:textId="77777777" w:rsidR="0050154F" w:rsidRPr="00464D5C" w:rsidRDefault="004B5BB8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學位取得日期</w:t>
            </w:r>
            <w:proofErr w:type="spellEnd"/>
          </w:p>
        </w:tc>
        <w:tc>
          <w:tcPr>
            <w:tcW w:w="3637" w:type="pct"/>
            <w:gridSpan w:val="2"/>
            <w:tcBorders>
              <w:bottom w:val="single" w:sz="4" w:space="0" w:color="auto"/>
            </w:tcBorders>
            <w:vAlign w:val="center"/>
          </w:tcPr>
          <w:p w14:paraId="60727D51" w14:textId="5157D2BC" w:rsidR="0050154F" w:rsidRPr="00464D5C" w:rsidRDefault="000B72B2" w:rsidP="001E387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西元</w:t>
            </w:r>
            <w:proofErr w:type="spellEnd"/>
            <w:r w:rsidR="005B397F" w:rsidRPr="00464D5C">
              <w:rPr>
                <w:rFonts w:ascii="Times New Roman" w:eastAsia="標楷體" w:hAnsi="Times New Roman" w:cs="Times New Roman"/>
              </w:rPr>
              <w:t xml:space="preserve">　</w:t>
            </w:r>
            <w:r w:rsidRPr="00464D5C">
              <w:rPr>
                <w:rFonts w:ascii="Times New Roman" w:eastAsia="標楷體" w:hAnsi="Times New Roman" w:cs="Times New Roman"/>
              </w:rPr>
              <w:t xml:space="preserve">　</w:t>
            </w:r>
            <w:r w:rsidR="00A304E7" w:rsidRPr="00464D5C">
              <w:rPr>
                <w:rFonts w:ascii="Times New Roman" w:eastAsia="標楷體" w:hAnsi="Times New Roman" w:cs="Times New Roman"/>
              </w:rPr>
              <w:t xml:space="preserve">　</w:t>
            </w:r>
            <w:proofErr w:type="gramStart"/>
            <w:r w:rsidRPr="00464D5C">
              <w:rPr>
                <w:rFonts w:ascii="Times New Roman" w:eastAsia="標楷體" w:hAnsi="Times New Roman" w:cs="Times New Roman"/>
              </w:rPr>
              <w:t xml:space="preserve">年　</w:t>
            </w:r>
            <w:r w:rsidR="00A304E7" w:rsidRPr="00464D5C">
              <w:rPr>
                <w:rFonts w:ascii="Times New Roman" w:eastAsia="標楷體" w:hAnsi="Times New Roman" w:cs="Times New Roman"/>
              </w:rPr>
              <w:t xml:space="preserve">　</w:t>
            </w:r>
            <w:r w:rsidRPr="00464D5C">
              <w:rPr>
                <w:rFonts w:ascii="Times New Roman" w:eastAsia="標楷體" w:hAnsi="Times New Roman" w:cs="Times New Roman"/>
              </w:rPr>
              <w:t>月</w:t>
            </w:r>
            <w:proofErr w:type="gramEnd"/>
            <w:r w:rsidRPr="00464D5C">
              <w:rPr>
                <w:rFonts w:ascii="Times New Roman" w:eastAsia="標楷體" w:hAnsi="Times New Roman" w:cs="Times New Roman"/>
              </w:rPr>
              <w:t xml:space="preserve">　</w:t>
            </w:r>
            <w:r w:rsidR="00A304E7" w:rsidRPr="00464D5C">
              <w:rPr>
                <w:rFonts w:ascii="Times New Roman" w:eastAsia="標楷體" w:hAnsi="Times New Roman" w:cs="Times New Roman"/>
              </w:rPr>
              <w:t xml:space="preserve">　</w:t>
            </w:r>
            <w:r w:rsidRPr="00464D5C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2B2627" w:rsidRPr="00464D5C" w14:paraId="458352DB" w14:textId="6BE469DD" w:rsidTr="002B115F">
        <w:trPr>
          <w:trHeight w:val="425"/>
        </w:trPr>
        <w:tc>
          <w:tcPr>
            <w:tcW w:w="1363" w:type="pct"/>
            <w:vAlign w:val="center"/>
          </w:tcPr>
          <w:p w14:paraId="2D39411E" w14:textId="13A0EEE9" w:rsidR="002B2627" w:rsidRPr="00464D5C" w:rsidRDefault="002B2627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會員編號</w:t>
            </w:r>
            <w:proofErr w:type="spellEnd"/>
            <w:r w:rsidR="00E13011" w:rsidRPr="00464D5C">
              <w:rPr>
                <w:rFonts w:ascii="Times New Roman" w:eastAsia="標楷體" w:hAnsi="Times New Roman" w:cs="Times New Roman"/>
                <w:lang w:eastAsia="zh-TW"/>
              </w:rPr>
              <w:t>或姓名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0883DB5E" w14:textId="02B655CF" w:rsidR="002B2627" w:rsidRPr="00464D5C" w:rsidRDefault="002B2627" w:rsidP="002B262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12" w:type="pct"/>
            <w:tcBorders>
              <w:left w:val="nil"/>
            </w:tcBorders>
            <w:vAlign w:val="center"/>
          </w:tcPr>
          <w:p w14:paraId="34BE2DE9" w14:textId="29196841" w:rsidR="002B2627" w:rsidRPr="00464D5C" w:rsidRDefault="002B115F" w:rsidP="002B115F">
            <w:pPr>
              <w:jc w:val="right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(</w:t>
            </w:r>
            <w:r w:rsidR="002B2627" w:rsidRPr="00464D5C">
              <w:rPr>
                <w:rFonts w:ascii="Times New Roman" w:eastAsia="標楷體" w:hAnsi="Times New Roman" w:cs="Times New Roman"/>
                <w:lang w:eastAsia="zh-TW"/>
              </w:rPr>
              <w:t>申請人或指導教授須至少一人為本學會</w:t>
            </w:r>
            <w:r w:rsidR="0062460A" w:rsidRPr="00464D5C">
              <w:rPr>
                <w:rFonts w:ascii="Times New Roman" w:eastAsia="標楷體" w:hAnsi="Times New Roman" w:cs="Times New Roman"/>
                <w:lang w:eastAsia="zh-TW"/>
              </w:rPr>
              <w:t>有效</w:t>
            </w:r>
            <w:r w:rsidR="002B2627" w:rsidRPr="00464D5C">
              <w:rPr>
                <w:rFonts w:ascii="Times New Roman" w:eastAsia="標楷體" w:hAnsi="Times New Roman" w:cs="Times New Roman"/>
                <w:lang w:eastAsia="zh-TW"/>
              </w:rPr>
              <w:t>會員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</w:tr>
      <w:tr w:rsidR="002B2627" w:rsidRPr="00464D5C" w14:paraId="5CE6D71C" w14:textId="2E238AB3" w:rsidTr="008222FA">
        <w:trPr>
          <w:trHeight w:val="425"/>
        </w:trPr>
        <w:tc>
          <w:tcPr>
            <w:tcW w:w="1363" w:type="pct"/>
            <w:vAlign w:val="center"/>
          </w:tcPr>
          <w:p w14:paraId="5A0E6DC1" w14:textId="77777777" w:rsidR="002B2627" w:rsidRPr="00464D5C" w:rsidRDefault="002B2627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聯絡電話</w:t>
            </w:r>
            <w:proofErr w:type="spellEnd"/>
          </w:p>
        </w:tc>
        <w:tc>
          <w:tcPr>
            <w:tcW w:w="3637" w:type="pct"/>
            <w:gridSpan w:val="2"/>
          </w:tcPr>
          <w:p w14:paraId="248CB505" w14:textId="77777777" w:rsidR="002B2627" w:rsidRPr="00464D5C" w:rsidRDefault="002B2627" w:rsidP="002B262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B2627" w:rsidRPr="00464D5C" w14:paraId="21D14DDF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1ED741FD" w14:textId="5AFBE820" w:rsidR="002B2627" w:rsidRPr="00464D5C" w:rsidRDefault="007B7A59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電子郵件</w:t>
            </w:r>
            <w:proofErr w:type="spellEnd"/>
            <w:r w:rsidR="001164F4">
              <w:rPr>
                <w:rFonts w:ascii="Times New Roman" w:eastAsia="標楷體" w:hAnsi="Times New Roman" w:cs="Times New Roman" w:hint="eastAsia"/>
                <w:lang w:eastAsia="zh-TW"/>
              </w:rPr>
              <w:t xml:space="preserve"> (</w:t>
            </w:r>
            <w:r w:rsidRPr="00464D5C">
              <w:rPr>
                <w:rFonts w:ascii="Times New Roman" w:eastAsia="標楷體" w:hAnsi="Times New Roman" w:cs="Times New Roman"/>
              </w:rPr>
              <w:t>Email</w:t>
            </w:r>
            <w:r w:rsidR="008830B4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  <w:tc>
          <w:tcPr>
            <w:tcW w:w="3637" w:type="pct"/>
            <w:gridSpan w:val="2"/>
          </w:tcPr>
          <w:p w14:paraId="430B4134" w14:textId="77777777" w:rsidR="002B2627" w:rsidRPr="00464D5C" w:rsidRDefault="002B2627" w:rsidP="002B262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4BFC" w:rsidRPr="00464D5C" w14:paraId="71F71F69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51F30AEF" w14:textId="304C1D27" w:rsidR="000E4BFC" w:rsidRPr="00464D5C" w:rsidRDefault="000E4BFC" w:rsidP="008222FA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>論文題目</w:t>
            </w:r>
            <w:r w:rsidR="0028740C">
              <w:rPr>
                <w:rFonts w:ascii="Times New Roman" w:eastAsia="標楷體" w:hAnsi="Times New Roman" w:cs="Times New Roman" w:hint="eastAsia"/>
                <w:lang w:eastAsia="zh-TW"/>
              </w:rPr>
              <w:t xml:space="preserve"> (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中文</w:t>
            </w:r>
            <w:r w:rsidR="008830B4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  <w:tc>
          <w:tcPr>
            <w:tcW w:w="3637" w:type="pct"/>
            <w:gridSpan w:val="2"/>
          </w:tcPr>
          <w:p w14:paraId="73F7514E" w14:textId="77777777" w:rsidR="000E4BFC" w:rsidRPr="00464D5C" w:rsidRDefault="000E4BFC" w:rsidP="002B262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2B2627" w:rsidRPr="00464D5C" w14:paraId="02095D2E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75A51FA7" w14:textId="2690BC57" w:rsidR="002B2627" w:rsidRPr="00464D5C" w:rsidRDefault="002B2627" w:rsidP="008222FA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>論文題目</w:t>
            </w:r>
            <w:r w:rsidR="008222FA">
              <w:rPr>
                <w:rFonts w:ascii="Times New Roman" w:eastAsia="標楷體" w:hAnsi="Times New Roman" w:cs="Times New Roman" w:hint="eastAsia"/>
                <w:lang w:eastAsia="zh-TW"/>
              </w:rPr>
              <w:t xml:space="preserve"> (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英文</w:t>
            </w:r>
            <w:r w:rsidR="008830B4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  <w:tc>
          <w:tcPr>
            <w:tcW w:w="3637" w:type="pct"/>
            <w:gridSpan w:val="2"/>
          </w:tcPr>
          <w:p w14:paraId="5ABC39FC" w14:textId="1BEA6440" w:rsidR="002B2627" w:rsidRPr="00464D5C" w:rsidRDefault="002B2627" w:rsidP="002B262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2B2627" w:rsidRPr="00464D5C" w14:paraId="0F3F63BD" w14:textId="77777777" w:rsidTr="008222FA">
        <w:trPr>
          <w:trHeight w:val="425"/>
        </w:trPr>
        <w:tc>
          <w:tcPr>
            <w:tcW w:w="1363" w:type="pct"/>
            <w:vAlign w:val="center"/>
          </w:tcPr>
          <w:p w14:paraId="3C485F04" w14:textId="77777777" w:rsidR="002B2627" w:rsidRPr="00464D5C" w:rsidRDefault="002B2627" w:rsidP="008222F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指導教授姓名</w:t>
            </w:r>
            <w:proofErr w:type="spellEnd"/>
          </w:p>
        </w:tc>
        <w:tc>
          <w:tcPr>
            <w:tcW w:w="3637" w:type="pct"/>
            <w:gridSpan w:val="2"/>
          </w:tcPr>
          <w:p w14:paraId="3F71E3DD" w14:textId="77777777" w:rsidR="002B2627" w:rsidRPr="00464D5C" w:rsidRDefault="002B2627" w:rsidP="002B262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DE203F5" w14:textId="009BEC19" w:rsidR="0050154F" w:rsidRPr="00464D5C" w:rsidRDefault="004B5BB8" w:rsidP="00FD05F3">
      <w:pPr>
        <w:pStyle w:val="21"/>
        <w:keepNext w:val="0"/>
        <w:keepLines w:val="0"/>
        <w:widowControl w:val="0"/>
        <w:rPr>
          <w:rFonts w:ascii="Times New Roman" w:eastAsia="標楷體" w:hAnsi="Times New Roman" w:cs="Times New Roman"/>
          <w:lang w:eastAsia="zh-TW"/>
        </w:rPr>
      </w:pPr>
      <w:r w:rsidRPr="00464D5C">
        <w:rPr>
          <w:rFonts w:ascii="Times New Roman" w:eastAsia="標楷體" w:hAnsi="Times New Roman" w:cs="Times New Roman"/>
          <w:lang w:eastAsia="zh-TW"/>
        </w:rPr>
        <w:t>二、論文成果摘要</w:t>
      </w:r>
      <w:r w:rsidR="00CE4D05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="008830B4" w:rsidRPr="008830B4">
        <w:rPr>
          <w:rFonts w:ascii="Times New Roman" w:eastAsia="標楷體" w:hAnsi="Times New Roman" w:cs="Times New Roman"/>
          <w:lang w:eastAsia="zh-TW"/>
        </w:rPr>
        <w:t>(</w:t>
      </w:r>
      <w:r w:rsidRPr="00464D5C">
        <w:rPr>
          <w:rFonts w:ascii="Times New Roman" w:eastAsia="標楷體" w:hAnsi="Times New Roman" w:cs="Times New Roman"/>
          <w:lang w:eastAsia="zh-TW"/>
        </w:rPr>
        <w:t>各項</w:t>
      </w:r>
      <w:r w:rsidRPr="00464D5C">
        <w:rPr>
          <w:rFonts w:ascii="Times New Roman" w:eastAsia="標楷體" w:hAnsi="Times New Roman" w:cs="Times New Roman"/>
          <w:lang w:eastAsia="zh-TW"/>
        </w:rPr>
        <w:t>300</w:t>
      </w:r>
      <w:proofErr w:type="gramStart"/>
      <w:r w:rsidRPr="00464D5C">
        <w:rPr>
          <w:rFonts w:ascii="Times New Roman" w:eastAsia="標楷體" w:hAnsi="Times New Roman" w:cs="Times New Roman"/>
          <w:lang w:eastAsia="zh-TW"/>
        </w:rPr>
        <w:t>–</w:t>
      </w:r>
      <w:proofErr w:type="gramEnd"/>
      <w:r w:rsidRPr="00464D5C">
        <w:rPr>
          <w:rFonts w:ascii="Times New Roman" w:eastAsia="標楷體" w:hAnsi="Times New Roman" w:cs="Times New Roman"/>
          <w:lang w:eastAsia="zh-TW"/>
        </w:rPr>
        <w:t>500</w:t>
      </w:r>
      <w:r w:rsidRPr="00464D5C">
        <w:rPr>
          <w:rFonts w:ascii="Times New Roman" w:eastAsia="標楷體" w:hAnsi="Times New Roman" w:cs="Times New Roman"/>
          <w:lang w:eastAsia="zh-TW"/>
        </w:rPr>
        <w:t>字</w:t>
      </w:r>
      <w:r w:rsidR="008830B4">
        <w:rPr>
          <w:rFonts w:ascii="Times New Roman" w:eastAsia="標楷體" w:hAnsi="Times New Roman" w:cs="Times New Roman" w:hint="eastAsia"/>
          <w:lang w:eastAsia="zh-TW"/>
        </w:rPr>
        <w:t>)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770"/>
        <w:gridCol w:w="3327"/>
        <w:gridCol w:w="4865"/>
      </w:tblGrid>
      <w:tr w:rsidR="0050154F" w:rsidRPr="00464D5C" w14:paraId="3BB99BDA" w14:textId="77777777" w:rsidTr="00C26B20">
        <w:tc>
          <w:tcPr>
            <w:tcW w:w="888" w:type="pct"/>
          </w:tcPr>
          <w:p w14:paraId="32BE8D9F" w14:textId="77777777" w:rsidR="0050154F" w:rsidRPr="00464D5C" w:rsidRDefault="004B5BB8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評分項目</w:t>
            </w:r>
            <w:proofErr w:type="spellEnd"/>
          </w:p>
        </w:tc>
        <w:tc>
          <w:tcPr>
            <w:tcW w:w="1670" w:type="pct"/>
          </w:tcPr>
          <w:p w14:paraId="534BC867" w14:textId="29580994" w:rsidR="0050154F" w:rsidRPr="00464D5C" w:rsidRDefault="00A073CC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073CC">
              <w:rPr>
                <w:rFonts w:ascii="Times New Roman" w:eastAsia="標楷體" w:hAnsi="Times New Roman" w:cs="Times New Roman" w:hint="eastAsia"/>
              </w:rPr>
              <w:t>填寫說明</w:t>
            </w:r>
            <w:proofErr w:type="spellEnd"/>
          </w:p>
        </w:tc>
        <w:tc>
          <w:tcPr>
            <w:tcW w:w="2442" w:type="pct"/>
          </w:tcPr>
          <w:p w14:paraId="1D5407BD" w14:textId="7EE1B16A" w:rsidR="0050154F" w:rsidRPr="00464D5C" w:rsidRDefault="00A073CC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073CC">
              <w:rPr>
                <w:rFonts w:ascii="Times New Roman" w:eastAsia="標楷體" w:hAnsi="Times New Roman" w:cs="Times New Roman" w:hint="eastAsia"/>
              </w:rPr>
              <w:t>內容摘要</w:t>
            </w:r>
            <w:proofErr w:type="spellEnd"/>
          </w:p>
        </w:tc>
      </w:tr>
      <w:tr w:rsidR="00C26B20" w:rsidRPr="00464D5C" w14:paraId="3DF12F0A" w14:textId="77777777" w:rsidTr="00C26B20">
        <w:trPr>
          <w:trHeight w:val="907"/>
        </w:trPr>
        <w:tc>
          <w:tcPr>
            <w:tcW w:w="888" w:type="pct"/>
          </w:tcPr>
          <w:p w14:paraId="5A9CCAE4" w14:textId="2F327FF6" w:rsidR="00C26B20" w:rsidRPr="00464D5C" w:rsidRDefault="00C26B20" w:rsidP="00C26B20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創新性</w:t>
            </w:r>
            <w:proofErr w:type="spellEnd"/>
          </w:p>
        </w:tc>
        <w:tc>
          <w:tcPr>
            <w:tcW w:w="1670" w:type="pct"/>
          </w:tcPr>
          <w:p w14:paraId="4C207EB8" w14:textId="6C543588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9E4CBF">
              <w:rPr>
                <w:rFonts w:ascii="Times New Roman" w:eastAsia="標楷體" w:hAnsi="Times New Roman" w:cs="Times New Roman"/>
                <w:lang w:eastAsia="zh-TW"/>
              </w:rPr>
              <w:t>請簡述本研究之原創性、新穎觀點、理論突破或技術創新之處。</w:t>
            </w:r>
          </w:p>
        </w:tc>
        <w:tc>
          <w:tcPr>
            <w:tcW w:w="2442" w:type="pct"/>
          </w:tcPr>
          <w:p w14:paraId="15AA3648" w14:textId="0A674392" w:rsidR="00C26B20" w:rsidRPr="00464D5C" w:rsidRDefault="00C26B20" w:rsidP="00C26B20">
            <w:pPr>
              <w:snapToGrid w:val="0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6B20" w:rsidRPr="00464D5C" w14:paraId="5E43F086" w14:textId="77777777" w:rsidTr="00C26B20">
        <w:trPr>
          <w:trHeight w:val="907"/>
        </w:trPr>
        <w:tc>
          <w:tcPr>
            <w:tcW w:w="888" w:type="pct"/>
          </w:tcPr>
          <w:p w14:paraId="68A66607" w14:textId="61226426" w:rsidR="00C26B20" w:rsidRPr="00464D5C" w:rsidRDefault="00C26B20" w:rsidP="00C26B20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研究設計</w:t>
            </w:r>
            <w:proofErr w:type="spellEnd"/>
          </w:p>
        </w:tc>
        <w:tc>
          <w:tcPr>
            <w:tcW w:w="1670" w:type="pct"/>
          </w:tcPr>
          <w:p w14:paraId="52A4FAC0" w14:textId="2F284993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9E4CBF">
              <w:rPr>
                <w:rFonts w:ascii="Times New Roman" w:eastAsia="標楷體" w:hAnsi="Times New Roman" w:cs="Times New Roman"/>
                <w:lang w:eastAsia="zh-TW"/>
              </w:rPr>
              <w:t>請簡述實驗設計之嚴謹性、方法論之適當性，以及研究架構的邏輯性。</w:t>
            </w:r>
          </w:p>
        </w:tc>
        <w:tc>
          <w:tcPr>
            <w:tcW w:w="2442" w:type="pct"/>
          </w:tcPr>
          <w:p w14:paraId="1E347A48" w14:textId="77777777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6B20" w:rsidRPr="00464D5C" w14:paraId="082ED0B5" w14:textId="77777777" w:rsidTr="00C26B20">
        <w:trPr>
          <w:trHeight w:val="907"/>
        </w:trPr>
        <w:tc>
          <w:tcPr>
            <w:tcW w:w="888" w:type="pct"/>
          </w:tcPr>
          <w:p w14:paraId="40F37AC3" w14:textId="716964E3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>研究成果</w:t>
            </w:r>
          </w:p>
        </w:tc>
        <w:tc>
          <w:tcPr>
            <w:tcW w:w="1670" w:type="pct"/>
          </w:tcPr>
          <w:p w14:paraId="57B95624" w14:textId="5E9476DE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9E4CBF">
              <w:rPr>
                <w:rFonts w:ascii="Times New Roman" w:eastAsia="標楷體" w:hAnsi="Times New Roman" w:cs="Times New Roman"/>
                <w:lang w:eastAsia="zh-TW"/>
              </w:rPr>
              <w:t>請簡述重要研究發現、數據分析結果及其所代表之科學意義。</w:t>
            </w:r>
          </w:p>
        </w:tc>
        <w:tc>
          <w:tcPr>
            <w:tcW w:w="2442" w:type="pct"/>
          </w:tcPr>
          <w:p w14:paraId="7C2A91F8" w14:textId="77777777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6B20" w:rsidRPr="00464D5C" w14:paraId="314C52F2" w14:textId="77777777" w:rsidTr="00C26B20">
        <w:trPr>
          <w:trHeight w:val="907"/>
        </w:trPr>
        <w:tc>
          <w:tcPr>
            <w:tcW w:w="888" w:type="pct"/>
          </w:tcPr>
          <w:p w14:paraId="6F6F32BF" w14:textId="1C404A90" w:rsidR="00C26B20" w:rsidRPr="00464D5C" w:rsidRDefault="00C26B20" w:rsidP="00C26B20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4D5C">
              <w:rPr>
                <w:rFonts w:ascii="Times New Roman" w:eastAsia="標楷體" w:hAnsi="Times New Roman" w:cs="Times New Roman"/>
              </w:rPr>
              <w:t>學術與實務貢獻</w:t>
            </w:r>
            <w:proofErr w:type="spellEnd"/>
          </w:p>
        </w:tc>
        <w:tc>
          <w:tcPr>
            <w:tcW w:w="1670" w:type="pct"/>
          </w:tcPr>
          <w:p w14:paraId="17FAC313" w14:textId="3DF9F6F1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9E4CBF">
              <w:rPr>
                <w:rFonts w:ascii="Times New Roman" w:eastAsia="標楷體" w:hAnsi="Times New Roman" w:cs="Times New Roman"/>
                <w:lang w:eastAsia="zh-TW"/>
              </w:rPr>
              <w:t>請簡述本研究對相關領域之學術價值或產業應用貢獻。</w:t>
            </w:r>
          </w:p>
        </w:tc>
        <w:tc>
          <w:tcPr>
            <w:tcW w:w="2442" w:type="pct"/>
          </w:tcPr>
          <w:p w14:paraId="0A1A62C8" w14:textId="77777777" w:rsidR="00C26B20" w:rsidRPr="00464D5C" w:rsidRDefault="00C26B20" w:rsidP="00C26B20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5816E1E8" w14:textId="1A17192B" w:rsidR="0050154F" w:rsidRPr="00464D5C" w:rsidRDefault="004B5BB8" w:rsidP="00FD05F3">
      <w:pPr>
        <w:pStyle w:val="21"/>
        <w:keepNext w:val="0"/>
        <w:keepLines w:val="0"/>
        <w:widowControl w:val="0"/>
        <w:rPr>
          <w:rFonts w:ascii="Times New Roman" w:eastAsia="標楷體" w:hAnsi="Times New Roman" w:cs="Times New Roman"/>
          <w:lang w:eastAsia="zh-TW"/>
        </w:rPr>
      </w:pPr>
      <w:r w:rsidRPr="00464D5C">
        <w:rPr>
          <w:rFonts w:ascii="Times New Roman" w:eastAsia="標楷體" w:hAnsi="Times New Roman" w:cs="Times New Roman"/>
          <w:lang w:eastAsia="zh-TW"/>
        </w:rPr>
        <w:t>三、</w:t>
      </w:r>
      <w:r w:rsidR="00026B84" w:rsidRPr="00464D5C">
        <w:rPr>
          <w:rFonts w:ascii="Times New Roman" w:eastAsia="標楷體" w:hAnsi="Times New Roman" w:cs="Times New Roman"/>
          <w:lang w:eastAsia="zh-TW"/>
        </w:rPr>
        <w:t>其他相關事項與聲明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3281"/>
        <w:gridCol w:w="6681"/>
      </w:tblGrid>
      <w:tr w:rsidR="0050154F" w:rsidRPr="00464D5C" w14:paraId="02811A8F" w14:textId="77777777" w:rsidTr="00877C1C">
        <w:tc>
          <w:tcPr>
            <w:tcW w:w="1647" w:type="pct"/>
          </w:tcPr>
          <w:p w14:paraId="00E572E0" w14:textId="001A3560" w:rsidR="0050154F" w:rsidRPr="00464D5C" w:rsidRDefault="00E9346A" w:rsidP="00AC522E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>此論文全部或部分內容，是否有申請國內外</w:t>
            </w:r>
            <w:r w:rsidR="001535FB" w:rsidRPr="00464D5C">
              <w:rPr>
                <w:rFonts w:ascii="Times New Roman" w:eastAsia="標楷體" w:hAnsi="Times New Roman" w:cs="Times New Roman"/>
                <w:lang w:eastAsia="zh-TW"/>
              </w:rPr>
              <w:t>其他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相關獎項</w:t>
            </w:r>
            <w:r w:rsidR="000E5571" w:rsidRPr="00464D5C">
              <w:rPr>
                <w:rFonts w:ascii="Times New Roman" w:eastAsia="標楷體" w:hAnsi="Times New Roman" w:cs="Times New Roman"/>
                <w:lang w:eastAsia="zh-TW"/>
              </w:rPr>
              <w:t>?</w:t>
            </w:r>
          </w:p>
        </w:tc>
        <w:tc>
          <w:tcPr>
            <w:tcW w:w="3353" w:type="pct"/>
          </w:tcPr>
          <w:p w14:paraId="47800ED9" w14:textId="23C917F2" w:rsidR="00D12472" w:rsidRPr="00464D5C" w:rsidRDefault="004B5BB8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否</w:t>
            </w:r>
          </w:p>
          <w:p w14:paraId="7D74BCEF" w14:textId="50B364FB" w:rsidR="0050154F" w:rsidRPr="00464D5C" w:rsidRDefault="004B5BB8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>是</w:t>
            </w:r>
            <w:r w:rsidR="0041110C">
              <w:rPr>
                <w:rFonts w:ascii="Times New Roman" w:eastAsia="標楷體" w:hAnsi="Times New Roman" w:cs="Times New Roman" w:hint="eastAsia"/>
                <w:lang w:eastAsia="zh-TW"/>
              </w:rPr>
              <w:t xml:space="preserve"> (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名稱：　　</w:t>
            </w:r>
            <w:r w:rsidR="00B261D9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　　　　　　　　　</w:t>
            </w:r>
            <w:r w:rsidR="0041110C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</w:t>
            </w:r>
            <w:r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</w:t>
            </w:r>
            <w:r w:rsidR="00B85303" w:rsidRPr="00464D5C">
              <w:rPr>
                <w:rFonts w:ascii="Times New Roman" w:eastAsia="標楷體" w:hAnsi="Times New Roman" w:cs="Times New Roman"/>
                <w:lang w:eastAsia="zh-TW"/>
              </w:rPr>
              <w:t>；</w:t>
            </w:r>
            <w:r w:rsidR="00230981" w:rsidRPr="00464D5C">
              <w:rPr>
                <w:rFonts w:ascii="Times New Roman" w:eastAsia="標楷體" w:hAnsi="Times New Roman" w:cs="Times New Roman"/>
                <w:lang w:eastAsia="zh-TW"/>
              </w:rPr>
              <w:t>申請</w:t>
            </w:r>
            <w:r w:rsidR="00B85303" w:rsidRPr="00464D5C">
              <w:rPr>
                <w:rFonts w:ascii="Times New Roman" w:eastAsia="標楷體" w:hAnsi="Times New Roman" w:cs="Times New Roman"/>
                <w:lang w:eastAsia="zh-TW"/>
              </w:rPr>
              <w:t>結果</w:t>
            </w:r>
            <w:r w:rsidR="00230981" w:rsidRPr="00464D5C">
              <w:rPr>
                <w:rFonts w:ascii="Times New Roman" w:eastAsia="標楷體" w:hAnsi="Times New Roman" w:cs="Times New Roman"/>
                <w:lang w:eastAsia="zh-TW"/>
              </w:rPr>
              <w:t>：</w:t>
            </w:r>
            <w:r w:rsidR="00B261D9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</w:t>
            </w:r>
            <w:r w:rsidR="003A6F05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</w:t>
            </w:r>
            <w:r w:rsidR="00BE164A" w:rsidRPr="00464D5C">
              <w:rPr>
                <w:rFonts w:ascii="Times New Roman" w:eastAsia="標楷體" w:hAnsi="Times New Roman" w:cs="Times New Roman"/>
                <w:lang w:eastAsia="zh-TW"/>
              </w:rPr>
              <w:t xml:space="preserve">　</w:t>
            </w:r>
            <w:r w:rsidR="0041110C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</w:tr>
    </w:tbl>
    <w:p w14:paraId="4D9C7BE9" w14:textId="77777777" w:rsidR="00DA77FE" w:rsidRPr="00464D5C" w:rsidRDefault="00DA77FE">
      <w:pPr>
        <w:rPr>
          <w:rFonts w:ascii="Times New Roman" w:eastAsia="標楷體" w:hAnsi="Times New Roman" w:cs="Times New Roman"/>
          <w:lang w:eastAsia="zh-TW"/>
        </w:rPr>
      </w:pPr>
    </w:p>
    <w:sectPr w:rsidR="00DA77FE" w:rsidRPr="00464D5C" w:rsidSect="00172BF3">
      <w:pgSz w:w="12240" w:h="15840"/>
      <w:pgMar w:top="1134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4A71" w14:textId="77777777" w:rsidR="000F039C" w:rsidRDefault="000F039C" w:rsidP="00BD1103">
      <w:pPr>
        <w:spacing w:after="0" w:line="240" w:lineRule="auto"/>
      </w:pPr>
      <w:r>
        <w:separator/>
      </w:r>
    </w:p>
  </w:endnote>
  <w:endnote w:type="continuationSeparator" w:id="0">
    <w:p w14:paraId="4D728DF3" w14:textId="77777777" w:rsidR="000F039C" w:rsidRDefault="000F039C" w:rsidP="00BD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6FD5" w14:textId="77777777" w:rsidR="000F039C" w:rsidRDefault="000F039C" w:rsidP="00BD1103">
      <w:pPr>
        <w:spacing w:after="0" w:line="240" w:lineRule="auto"/>
      </w:pPr>
      <w:r>
        <w:separator/>
      </w:r>
    </w:p>
  </w:footnote>
  <w:footnote w:type="continuationSeparator" w:id="0">
    <w:p w14:paraId="38C3B1C8" w14:textId="77777777" w:rsidR="000F039C" w:rsidRDefault="000F039C" w:rsidP="00BD1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401742">
    <w:abstractNumId w:val="8"/>
  </w:num>
  <w:num w:numId="2" w16cid:durableId="409431682">
    <w:abstractNumId w:val="6"/>
  </w:num>
  <w:num w:numId="3" w16cid:durableId="1822309190">
    <w:abstractNumId w:val="5"/>
  </w:num>
  <w:num w:numId="4" w16cid:durableId="36049370">
    <w:abstractNumId w:val="4"/>
  </w:num>
  <w:num w:numId="5" w16cid:durableId="1598363177">
    <w:abstractNumId w:val="7"/>
  </w:num>
  <w:num w:numId="6" w16cid:durableId="370962623">
    <w:abstractNumId w:val="3"/>
  </w:num>
  <w:num w:numId="7" w16cid:durableId="1555039816">
    <w:abstractNumId w:val="2"/>
  </w:num>
  <w:num w:numId="8" w16cid:durableId="653920194">
    <w:abstractNumId w:val="1"/>
  </w:num>
  <w:num w:numId="9" w16cid:durableId="18772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8E"/>
    <w:rsid w:val="00026B84"/>
    <w:rsid w:val="00034616"/>
    <w:rsid w:val="00042AB3"/>
    <w:rsid w:val="00044A38"/>
    <w:rsid w:val="0006063C"/>
    <w:rsid w:val="00082124"/>
    <w:rsid w:val="000B72B2"/>
    <w:rsid w:val="000E4BFC"/>
    <w:rsid w:val="000E5571"/>
    <w:rsid w:val="000F039C"/>
    <w:rsid w:val="000F4578"/>
    <w:rsid w:val="001164F4"/>
    <w:rsid w:val="0011650F"/>
    <w:rsid w:val="0015074B"/>
    <w:rsid w:val="001535FB"/>
    <w:rsid w:val="00172BF3"/>
    <w:rsid w:val="001C0D4C"/>
    <w:rsid w:val="001E3870"/>
    <w:rsid w:val="002040E0"/>
    <w:rsid w:val="00223483"/>
    <w:rsid w:val="00230981"/>
    <w:rsid w:val="002845F5"/>
    <w:rsid w:val="0028740C"/>
    <w:rsid w:val="0029639D"/>
    <w:rsid w:val="002A0852"/>
    <w:rsid w:val="002B115F"/>
    <w:rsid w:val="002B2627"/>
    <w:rsid w:val="002D1212"/>
    <w:rsid w:val="002F47CE"/>
    <w:rsid w:val="00326F90"/>
    <w:rsid w:val="0036597E"/>
    <w:rsid w:val="003A6F05"/>
    <w:rsid w:val="0041110C"/>
    <w:rsid w:val="00464D5C"/>
    <w:rsid w:val="00487B2A"/>
    <w:rsid w:val="004B5BB8"/>
    <w:rsid w:val="0050154F"/>
    <w:rsid w:val="00513A70"/>
    <w:rsid w:val="005502CA"/>
    <w:rsid w:val="005B397F"/>
    <w:rsid w:val="005C2A06"/>
    <w:rsid w:val="00604C4E"/>
    <w:rsid w:val="0062460A"/>
    <w:rsid w:val="00671CA8"/>
    <w:rsid w:val="00680B3F"/>
    <w:rsid w:val="00696EC6"/>
    <w:rsid w:val="006B11B8"/>
    <w:rsid w:val="006B51B3"/>
    <w:rsid w:val="006E7EED"/>
    <w:rsid w:val="006F7994"/>
    <w:rsid w:val="00726DE2"/>
    <w:rsid w:val="00734EC9"/>
    <w:rsid w:val="00781866"/>
    <w:rsid w:val="0078738A"/>
    <w:rsid w:val="00792EFC"/>
    <w:rsid w:val="007A4411"/>
    <w:rsid w:val="007A7BFF"/>
    <w:rsid w:val="007B7A59"/>
    <w:rsid w:val="007C4CD3"/>
    <w:rsid w:val="00813550"/>
    <w:rsid w:val="0081755B"/>
    <w:rsid w:val="008222FA"/>
    <w:rsid w:val="00871C0E"/>
    <w:rsid w:val="00877C1C"/>
    <w:rsid w:val="008830B4"/>
    <w:rsid w:val="008C06F0"/>
    <w:rsid w:val="00930363"/>
    <w:rsid w:val="00987882"/>
    <w:rsid w:val="00996252"/>
    <w:rsid w:val="009A23E5"/>
    <w:rsid w:val="009D498A"/>
    <w:rsid w:val="00A073CC"/>
    <w:rsid w:val="00A115BC"/>
    <w:rsid w:val="00A304E7"/>
    <w:rsid w:val="00AA1D8D"/>
    <w:rsid w:val="00AA66CC"/>
    <w:rsid w:val="00AC522E"/>
    <w:rsid w:val="00AE798E"/>
    <w:rsid w:val="00B261D9"/>
    <w:rsid w:val="00B36BB9"/>
    <w:rsid w:val="00B47730"/>
    <w:rsid w:val="00B85303"/>
    <w:rsid w:val="00BA3E5D"/>
    <w:rsid w:val="00BA4EAC"/>
    <w:rsid w:val="00BA71FB"/>
    <w:rsid w:val="00BB2625"/>
    <w:rsid w:val="00BD1103"/>
    <w:rsid w:val="00BD6753"/>
    <w:rsid w:val="00BE164A"/>
    <w:rsid w:val="00BE5AEC"/>
    <w:rsid w:val="00C161E6"/>
    <w:rsid w:val="00C26B20"/>
    <w:rsid w:val="00C6676B"/>
    <w:rsid w:val="00C7334E"/>
    <w:rsid w:val="00C960C8"/>
    <w:rsid w:val="00CB0664"/>
    <w:rsid w:val="00CB65CB"/>
    <w:rsid w:val="00CE4D05"/>
    <w:rsid w:val="00D12472"/>
    <w:rsid w:val="00D543C5"/>
    <w:rsid w:val="00D7174A"/>
    <w:rsid w:val="00D76F70"/>
    <w:rsid w:val="00DA71DD"/>
    <w:rsid w:val="00DA779A"/>
    <w:rsid w:val="00DA77FE"/>
    <w:rsid w:val="00DC420D"/>
    <w:rsid w:val="00DD1C63"/>
    <w:rsid w:val="00E13011"/>
    <w:rsid w:val="00E132F3"/>
    <w:rsid w:val="00E30751"/>
    <w:rsid w:val="00E324BE"/>
    <w:rsid w:val="00E352A9"/>
    <w:rsid w:val="00E4322C"/>
    <w:rsid w:val="00E5123B"/>
    <w:rsid w:val="00E807F5"/>
    <w:rsid w:val="00E92572"/>
    <w:rsid w:val="00E9346A"/>
    <w:rsid w:val="00EB225C"/>
    <w:rsid w:val="00EF04CF"/>
    <w:rsid w:val="00EF68A4"/>
    <w:rsid w:val="00F93D9B"/>
    <w:rsid w:val="00FC693F"/>
    <w:rsid w:val="00FD05F3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103EB"/>
  <w14:defaultImageDpi w14:val="300"/>
  <w15:docId w15:val="{6E4E3994-FB85-4E42-9575-2F485B3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387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Ginny She</cp:lastModifiedBy>
  <cp:revision>19</cp:revision>
  <cp:lastPrinted>2026-02-09T09:21:00Z</cp:lastPrinted>
  <dcterms:created xsi:type="dcterms:W3CDTF">2026-02-13T04:22:00Z</dcterms:created>
  <dcterms:modified xsi:type="dcterms:W3CDTF">2026-03-02T06:49:00Z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b074256a-757e-431f-877c-b761bcbac703</vt:lpwstr>
  </property>
</Properties>
</file>